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28A99" w14:textId="073FC2DE" w:rsidR="00474C4E" w:rsidRPr="00474C4E" w:rsidRDefault="00474C4E" w:rsidP="00474C4E">
      <w:pPr>
        <w:pStyle w:val="Title"/>
        <w:jc w:val="center"/>
        <w:rPr>
          <w:b/>
          <w:bCs/>
          <w:sz w:val="32"/>
          <w:szCs w:val="32"/>
        </w:rPr>
      </w:pPr>
      <w:bookmarkStart w:id="0" w:name="_Hlk199942840"/>
      <w:r w:rsidRPr="00474C4E">
        <w:rPr>
          <w:b/>
          <w:bCs/>
          <w:sz w:val="32"/>
          <w:szCs w:val="32"/>
        </w:rPr>
        <w:t>Multi-Disciplinary Grants-Faculty of Medicine (</w:t>
      </w:r>
      <w:proofErr w:type="spellStart"/>
      <w:r w:rsidRPr="00474C4E">
        <w:rPr>
          <w:b/>
          <w:bCs/>
          <w:sz w:val="32"/>
          <w:szCs w:val="32"/>
        </w:rPr>
        <w:t>MDG-FoM</w:t>
      </w:r>
      <w:proofErr w:type="spellEnd"/>
      <w:r w:rsidRPr="00474C4E">
        <w:rPr>
          <w:b/>
          <w:bCs/>
          <w:sz w:val="32"/>
          <w:szCs w:val="32"/>
        </w:rPr>
        <w:t>)</w:t>
      </w:r>
    </w:p>
    <w:p w14:paraId="372B589B" w14:textId="753179EE" w:rsidR="002A7ABB" w:rsidRPr="00474C4E" w:rsidRDefault="00000000" w:rsidP="00474C4E">
      <w:pPr>
        <w:pStyle w:val="Title"/>
        <w:jc w:val="center"/>
        <w:rPr>
          <w:sz w:val="32"/>
          <w:szCs w:val="32"/>
        </w:rPr>
      </w:pPr>
      <w:r w:rsidRPr="00474C4E">
        <w:rPr>
          <w:sz w:val="32"/>
          <w:szCs w:val="32"/>
        </w:rPr>
        <w:t xml:space="preserve">Application Form </w:t>
      </w:r>
      <w:r w:rsidR="00474C4E" w:rsidRPr="00474C4E">
        <w:rPr>
          <w:sz w:val="32"/>
          <w:szCs w:val="32"/>
        </w:rPr>
        <w:t xml:space="preserve"> - </w:t>
      </w:r>
      <w:r w:rsidRPr="00474C4E">
        <w:rPr>
          <w:sz w:val="32"/>
          <w:szCs w:val="32"/>
        </w:rPr>
        <w:t>Pilot Project</w:t>
      </w:r>
      <w:bookmarkEnd w:id="0"/>
    </w:p>
    <w:p w14:paraId="0C10A7D9" w14:textId="77777777" w:rsidR="00A340A2" w:rsidRDefault="00A340A2" w:rsidP="00A340A2">
      <w:pPr>
        <w:pStyle w:val="Heading1"/>
        <w:numPr>
          <w:ilvl w:val="0"/>
          <w:numId w:val="10"/>
        </w:numPr>
        <w:ind w:left="360"/>
      </w:pPr>
      <w:r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4788"/>
      </w:tblGrid>
      <w:tr w:rsidR="00A340A2" w14:paraId="5F399ACE" w14:textId="77777777" w:rsidTr="006C37D0">
        <w:tc>
          <w:tcPr>
            <w:tcW w:w="4068" w:type="dxa"/>
          </w:tcPr>
          <w:p w14:paraId="7603E854" w14:textId="77777777" w:rsidR="00A340A2" w:rsidRDefault="00A340A2" w:rsidP="006C37D0">
            <w:r>
              <w:t>Principal Investigator (PI) Name:</w:t>
            </w:r>
          </w:p>
        </w:tc>
        <w:tc>
          <w:tcPr>
            <w:tcW w:w="4788" w:type="dxa"/>
          </w:tcPr>
          <w:p w14:paraId="0EF4C516" w14:textId="77777777" w:rsidR="00A340A2" w:rsidRDefault="00A340A2" w:rsidP="006C37D0"/>
        </w:tc>
      </w:tr>
      <w:tr w:rsidR="00A340A2" w14:paraId="253609ED" w14:textId="77777777" w:rsidTr="006C37D0">
        <w:tc>
          <w:tcPr>
            <w:tcW w:w="4068" w:type="dxa"/>
          </w:tcPr>
          <w:p w14:paraId="3FF4CB6B" w14:textId="77777777" w:rsidR="00A340A2" w:rsidRDefault="00A340A2" w:rsidP="006C37D0">
            <w:r>
              <w:t>Academic Title / Position:</w:t>
            </w:r>
          </w:p>
        </w:tc>
        <w:tc>
          <w:tcPr>
            <w:tcW w:w="4788" w:type="dxa"/>
          </w:tcPr>
          <w:p w14:paraId="2D2CA801" w14:textId="77777777" w:rsidR="00A340A2" w:rsidRDefault="00A340A2" w:rsidP="006C37D0"/>
        </w:tc>
      </w:tr>
      <w:tr w:rsidR="00A340A2" w14:paraId="455B3948" w14:textId="77777777" w:rsidTr="006C37D0">
        <w:tc>
          <w:tcPr>
            <w:tcW w:w="4068" w:type="dxa"/>
          </w:tcPr>
          <w:p w14:paraId="2527A197" w14:textId="77777777" w:rsidR="00A340A2" w:rsidRDefault="00A340A2" w:rsidP="006C37D0">
            <w:r>
              <w:t>Institution &amp; Department:</w:t>
            </w:r>
          </w:p>
        </w:tc>
        <w:tc>
          <w:tcPr>
            <w:tcW w:w="4788" w:type="dxa"/>
          </w:tcPr>
          <w:p w14:paraId="7C6EE52F" w14:textId="77777777" w:rsidR="00A340A2" w:rsidRDefault="00A340A2" w:rsidP="006C37D0"/>
        </w:tc>
      </w:tr>
      <w:tr w:rsidR="00A340A2" w14:paraId="64EBC2C4" w14:textId="77777777" w:rsidTr="006C37D0">
        <w:tc>
          <w:tcPr>
            <w:tcW w:w="4068" w:type="dxa"/>
          </w:tcPr>
          <w:p w14:paraId="57B146B6" w14:textId="77777777" w:rsidR="00A340A2" w:rsidRDefault="00A340A2" w:rsidP="006C37D0">
            <w:r>
              <w:t>Date of Appointment at Current Position:</w:t>
            </w:r>
          </w:p>
        </w:tc>
        <w:tc>
          <w:tcPr>
            <w:tcW w:w="4788" w:type="dxa"/>
          </w:tcPr>
          <w:p w14:paraId="46F29FDD" w14:textId="77777777" w:rsidR="00A340A2" w:rsidRDefault="00A340A2" w:rsidP="006C37D0"/>
        </w:tc>
      </w:tr>
      <w:tr w:rsidR="00A340A2" w14:paraId="04C0D7E9" w14:textId="77777777" w:rsidTr="006C37D0">
        <w:tc>
          <w:tcPr>
            <w:tcW w:w="4068" w:type="dxa"/>
          </w:tcPr>
          <w:p w14:paraId="439BBF1B" w14:textId="77777777" w:rsidR="00A340A2" w:rsidRDefault="00A340A2" w:rsidP="006C37D0">
            <w:r>
              <w:t>Email:</w:t>
            </w:r>
          </w:p>
        </w:tc>
        <w:tc>
          <w:tcPr>
            <w:tcW w:w="4788" w:type="dxa"/>
          </w:tcPr>
          <w:p w14:paraId="48FF49D9" w14:textId="77777777" w:rsidR="00A340A2" w:rsidRDefault="00A340A2" w:rsidP="006C37D0"/>
        </w:tc>
      </w:tr>
      <w:tr w:rsidR="00A340A2" w14:paraId="50C6DE20" w14:textId="77777777" w:rsidTr="006C37D0">
        <w:trPr>
          <w:trHeight w:val="64"/>
        </w:trPr>
        <w:tc>
          <w:tcPr>
            <w:tcW w:w="4068" w:type="dxa"/>
          </w:tcPr>
          <w:p w14:paraId="7527C375" w14:textId="77777777" w:rsidR="00A340A2" w:rsidRDefault="00A340A2" w:rsidP="006C37D0">
            <w:r>
              <w:t>Phone:</w:t>
            </w:r>
          </w:p>
        </w:tc>
        <w:tc>
          <w:tcPr>
            <w:tcW w:w="4788" w:type="dxa"/>
          </w:tcPr>
          <w:p w14:paraId="11825A17" w14:textId="77777777" w:rsidR="00A340A2" w:rsidRDefault="00A340A2" w:rsidP="006C37D0"/>
        </w:tc>
      </w:tr>
    </w:tbl>
    <w:p w14:paraId="78444D2F" w14:textId="77777777" w:rsidR="00A340A2" w:rsidRDefault="00A340A2" w:rsidP="00A340A2">
      <w:r>
        <w:t xml:space="preserve"> </w:t>
      </w:r>
    </w:p>
    <w:p w14:paraId="6F5202ED" w14:textId="77777777" w:rsidR="00A340A2" w:rsidRDefault="00A340A2" w:rsidP="00A340A2">
      <w:pPr>
        <w:pStyle w:val="Heading1"/>
        <w:numPr>
          <w:ilvl w:val="0"/>
          <w:numId w:val="10"/>
        </w:numPr>
        <w:ind w:left="360"/>
      </w:pPr>
      <w:r>
        <w:t>Team Composition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8"/>
      </w:tblGrid>
      <w:tr w:rsidR="00A340A2" w14:paraId="251AE11F" w14:textId="77777777" w:rsidTr="006C37D0">
        <w:tc>
          <w:tcPr>
            <w:tcW w:w="8838" w:type="dxa"/>
          </w:tcPr>
          <w:p w14:paraId="38472BDE" w14:textId="77777777" w:rsidR="00A340A2" w:rsidRDefault="00A340A2" w:rsidP="006C37D0">
            <w:r>
              <w:t>List of collaborators (Include name, affiliation, discipline)</w:t>
            </w:r>
          </w:p>
          <w:p w14:paraId="1D6AC189" w14:textId="77777777" w:rsidR="00A340A2" w:rsidRDefault="00A340A2" w:rsidP="006C37D0"/>
          <w:p w14:paraId="238F6F1A" w14:textId="77777777" w:rsidR="00A340A2" w:rsidRDefault="00A340A2" w:rsidP="006C37D0">
            <w:r>
              <w:t>1.</w:t>
            </w:r>
          </w:p>
          <w:p w14:paraId="50A5F31D" w14:textId="77777777" w:rsidR="00A340A2" w:rsidRDefault="00A340A2" w:rsidP="006C37D0"/>
          <w:p w14:paraId="096C81FF" w14:textId="77777777" w:rsidR="00A340A2" w:rsidRDefault="00A340A2" w:rsidP="006C37D0">
            <w:r>
              <w:t>2.</w:t>
            </w:r>
          </w:p>
          <w:p w14:paraId="22C3BAAD" w14:textId="77777777" w:rsidR="00A340A2" w:rsidRDefault="00A340A2" w:rsidP="006C37D0"/>
          <w:p w14:paraId="49DD4AAD" w14:textId="77777777" w:rsidR="00A340A2" w:rsidRDefault="00A340A2" w:rsidP="006C37D0">
            <w:r>
              <w:t>3.</w:t>
            </w:r>
          </w:p>
          <w:p w14:paraId="4986A1CB" w14:textId="77777777" w:rsidR="00A340A2" w:rsidRDefault="00A340A2" w:rsidP="006C37D0"/>
          <w:p w14:paraId="4CF9C582" w14:textId="77777777" w:rsidR="00A340A2" w:rsidRDefault="00A340A2" w:rsidP="006C37D0"/>
        </w:tc>
      </w:tr>
    </w:tbl>
    <w:p w14:paraId="6B037339" w14:textId="46787BF4" w:rsidR="00A340A2" w:rsidRDefault="00A340A2" w:rsidP="00A340A2">
      <w:pPr>
        <w:pStyle w:val="Heading1"/>
      </w:pPr>
      <w:r>
        <w:t>C. Attachments</w:t>
      </w:r>
    </w:p>
    <w:p w14:paraId="7E682EEA" w14:textId="77777777" w:rsidR="00A340A2" w:rsidRDefault="00A340A2" w:rsidP="00A340A2">
      <w:r>
        <w:t>• PI CV (max 2 pages)</w:t>
      </w:r>
      <w:r>
        <w:br/>
        <w:t>• Collaborator CVs (max 1 page each)</w:t>
      </w:r>
      <w:r>
        <w:br/>
        <w:t>• Letter(s) of Support (if applicable)</w:t>
      </w:r>
    </w:p>
    <w:p w14:paraId="0F475D6A" w14:textId="17382219" w:rsidR="00A340A2" w:rsidRDefault="00A340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7CB0D55C" w14:textId="77777777" w:rsidR="00A340A2" w:rsidRPr="00474C4E" w:rsidRDefault="00A340A2" w:rsidP="00A340A2">
      <w:pPr>
        <w:pStyle w:val="Title"/>
        <w:rPr>
          <w:b/>
          <w:bCs/>
          <w:sz w:val="32"/>
          <w:szCs w:val="32"/>
        </w:rPr>
      </w:pPr>
      <w:r w:rsidRPr="00474C4E">
        <w:rPr>
          <w:b/>
          <w:bCs/>
          <w:sz w:val="32"/>
          <w:szCs w:val="32"/>
        </w:rPr>
        <w:lastRenderedPageBreak/>
        <w:t>Project Proposal Template – Pilot Project</w:t>
      </w:r>
    </w:p>
    <w:p w14:paraId="26F634BE" w14:textId="77777777" w:rsidR="00A340A2" w:rsidRDefault="00A340A2" w:rsidP="00A340A2">
      <w:pPr>
        <w:pStyle w:val="Heading1"/>
      </w:pPr>
      <w:r>
        <w:t>1. Project Title</w:t>
      </w:r>
    </w:p>
    <w:p w14:paraId="4E521C7D" w14:textId="77777777" w:rsidR="00A340A2" w:rsidRDefault="00A340A2" w:rsidP="00A340A2">
      <w:r>
        <w:t>Enter the title of your proposed project.</w:t>
      </w:r>
    </w:p>
    <w:p w14:paraId="3F1BBB7B" w14:textId="77777777" w:rsidR="00A340A2" w:rsidRDefault="00A340A2" w:rsidP="00A340A2">
      <w:pPr>
        <w:pStyle w:val="Heading1"/>
      </w:pPr>
      <w:r>
        <w:t>2. Summary (Max 300 words)</w:t>
      </w:r>
    </w:p>
    <w:p w14:paraId="25F42FE2" w14:textId="77777777" w:rsidR="00A340A2" w:rsidRDefault="00A340A2" w:rsidP="00A340A2">
      <w:r>
        <w:t>Provide a concise summary of your proposed project.</w:t>
      </w:r>
    </w:p>
    <w:p w14:paraId="23DDAE8B" w14:textId="77777777" w:rsidR="00A340A2" w:rsidRDefault="00A340A2" w:rsidP="00A340A2">
      <w:pPr>
        <w:pStyle w:val="Heading1"/>
      </w:pPr>
      <w:r>
        <w:t>3. Background and Rationale (Max 750 words)</w:t>
      </w:r>
    </w:p>
    <w:p w14:paraId="0A7DE23E" w14:textId="77777777" w:rsidR="00A340A2" w:rsidRDefault="00A340A2" w:rsidP="00A340A2">
      <w:r>
        <w:t>Describe the context and justification for the project, including relevant literature.</w:t>
      </w:r>
    </w:p>
    <w:p w14:paraId="1A5D0C8A" w14:textId="77777777" w:rsidR="00A340A2" w:rsidRDefault="00A340A2" w:rsidP="00A340A2">
      <w:pPr>
        <w:pStyle w:val="Heading1"/>
      </w:pPr>
      <w:r>
        <w:t>4. Objectives</w:t>
      </w:r>
    </w:p>
    <w:p w14:paraId="7EB6BD75" w14:textId="77777777" w:rsidR="00A340A2" w:rsidRDefault="00A340A2" w:rsidP="00A340A2">
      <w:r>
        <w:t>List the specific aims and objectives of the project.</w:t>
      </w:r>
    </w:p>
    <w:p w14:paraId="438F1B9A" w14:textId="77777777" w:rsidR="00A340A2" w:rsidRDefault="00A340A2" w:rsidP="00A340A2">
      <w:pPr>
        <w:pStyle w:val="Heading1"/>
      </w:pPr>
      <w:r>
        <w:t xml:space="preserve">5. Innovation and Novelty </w:t>
      </w:r>
      <w:bookmarkStart w:id="1" w:name="_Hlk202382857"/>
      <w:r>
        <w:t>(Max 300 words)</w:t>
      </w:r>
      <w:bookmarkEnd w:id="1"/>
    </w:p>
    <w:p w14:paraId="6422C493" w14:textId="77777777" w:rsidR="00A340A2" w:rsidRDefault="00A340A2" w:rsidP="00A340A2">
      <w:r>
        <w:t>Describe what makes this project innovative and novel.</w:t>
      </w:r>
    </w:p>
    <w:p w14:paraId="24DC2F3E" w14:textId="77777777" w:rsidR="00A340A2" w:rsidRDefault="00A340A2" w:rsidP="00A340A2">
      <w:pPr>
        <w:pStyle w:val="Heading1"/>
      </w:pPr>
      <w:r>
        <w:t>6. Alignment with PI’s Expertise / Justification for New Area (Max 300 words)</w:t>
      </w:r>
    </w:p>
    <w:p w14:paraId="2E0D3052" w14:textId="0026EABC" w:rsidR="00A340A2" w:rsidRDefault="00A340A2" w:rsidP="00A340A2">
      <w:r>
        <w:t xml:space="preserve">Explain how the project fits with your </w:t>
      </w:r>
      <w:r w:rsidR="00BC67A2">
        <w:t>expertise or</w:t>
      </w:r>
      <w:r>
        <w:t xml:space="preserve"> justify why you are working in a new area.</w:t>
      </w:r>
    </w:p>
    <w:p w14:paraId="4B03889D" w14:textId="77777777" w:rsidR="00A340A2" w:rsidRDefault="00A340A2" w:rsidP="00A340A2">
      <w:pPr>
        <w:pStyle w:val="Heading1"/>
      </w:pPr>
      <w:r>
        <w:t>7. Methodology</w:t>
      </w:r>
    </w:p>
    <w:p w14:paraId="619CCC2B" w14:textId="77777777" w:rsidR="00A340A2" w:rsidRDefault="00A340A2" w:rsidP="00A340A2">
      <w:r>
        <w:t>Detail the methods to be used, including study design, data collection and analysis.</w:t>
      </w:r>
    </w:p>
    <w:p w14:paraId="5751855B" w14:textId="77777777" w:rsidR="00A340A2" w:rsidRDefault="00A340A2" w:rsidP="00A340A2">
      <w:pPr>
        <w:pStyle w:val="Heading1"/>
      </w:pPr>
      <w:r>
        <w:t>8. Feasibility and Timeline (Max 300 words)</w:t>
      </w:r>
    </w:p>
    <w:p w14:paraId="6D75D7F0" w14:textId="77777777" w:rsidR="00A340A2" w:rsidRDefault="00A340A2" w:rsidP="00A340A2">
      <w:r>
        <w:t>Demonstrate that the project is feasible within the proposed timeline. Include milestones.</w:t>
      </w:r>
    </w:p>
    <w:p w14:paraId="5CE9F0E5" w14:textId="77777777" w:rsidR="00A340A2" w:rsidRDefault="00A340A2" w:rsidP="00A340A2">
      <w:pPr>
        <w:pStyle w:val="Heading1"/>
      </w:pPr>
      <w:r>
        <w:t xml:space="preserve">9. Team Composition and Collaboration Justification </w:t>
      </w:r>
      <w:bookmarkStart w:id="2" w:name="_Hlk202383374"/>
      <w:r>
        <w:t>(Max 300 words)</w:t>
      </w:r>
      <w:bookmarkEnd w:id="2"/>
    </w:p>
    <w:p w14:paraId="15CB71D0" w14:textId="77777777" w:rsidR="00A340A2" w:rsidRDefault="00A340A2" w:rsidP="00A340A2">
      <w:r>
        <w:t>Describe the team members, their disciplines, and roles in the project</w:t>
      </w:r>
      <w:r w:rsidRPr="00B93800">
        <w:t xml:space="preserve"> </w:t>
      </w:r>
      <w:r>
        <w:t>and the importance of the team structure.</w:t>
      </w:r>
    </w:p>
    <w:p w14:paraId="38D9EC44" w14:textId="77777777" w:rsidR="00A340A2" w:rsidRDefault="00A340A2" w:rsidP="00A340A2">
      <w:pPr>
        <w:pStyle w:val="Heading1"/>
      </w:pPr>
      <w:r>
        <w:lastRenderedPageBreak/>
        <w:t>10. Capacity Building Plan (Max 300 words)</w:t>
      </w:r>
    </w:p>
    <w:p w14:paraId="1B49ACEB" w14:textId="77777777" w:rsidR="00A340A2" w:rsidRDefault="00A340A2" w:rsidP="00A340A2">
      <w:r>
        <w:t>Explain and plans for capacity development.</w:t>
      </w:r>
    </w:p>
    <w:p w14:paraId="747B8065" w14:textId="77777777" w:rsidR="00A340A2" w:rsidRDefault="00A340A2" w:rsidP="00A340A2">
      <w:pPr>
        <w:pStyle w:val="Heading1"/>
      </w:pPr>
      <w:r>
        <w:t>11. Potential for Future Funding (Max 300 words)</w:t>
      </w:r>
    </w:p>
    <w:p w14:paraId="40F99867" w14:textId="77777777" w:rsidR="00A340A2" w:rsidRDefault="00A340A2" w:rsidP="00A340A2">
      <w:r>
        <w:t>Explain how this project may lead to further research and funding.</w:t>
      </w:r>
    </w:p>
    <w:p w14:paraId="42588F0B" w14:textId="77777777" w:rsidR="00A340A2" w:rsidRDefault="00A340A2" w:rsidP="00A340A2">
      <w:pPr>
        <w:pStyle w:val="Heading1"/>
      </w:pPr>
      <w:r>
        <w:t xml:space="preserve">12. Budget and Justification </w:t>
      </w:r>
    </w:p>
    <w:p w14:paraId="5A747ADA" w14:textId="77777777" w:rsidR="00A340A2" w:rsidRDefault="00A340A2" w:rsidP="00A340A2">
      <w:r>
        <w:t>Outline the estimated budget and provide justifications for major cost items.</w:t>
      </w:r>
    </w:p>
    <w:p w14:paraId="4199DF94" w14:textId="77777777" w:rsidR="00A340A2" w:rsidRDefault="00A340A2" w:rsidP="00A340A2">
      <w:pPr>
        <w:pStyle w:val="Heading1"/>
      </w:pPr>
      <w:r>
        <w:t>13. Use of Existing Infrastructure</w:t>
      </w:r>
    </w:p>
    <w:p w14:paraId="4722F733" w14:textId="77777777" w:rsidR="00A340A2" w:rsidRDefault="00A340A2" w:rsidP="00A340A2">
      <w:r>
        <w:t>Describe how existing institutional resources will support the project.</w:t>
      </w:r>
    </w:p>
    <w:p w14:paraId="5F80E67B" w14:textId="24113BC6" w:rsidR="002A7ABB" w:rsidRDefault="008F6F1D" w:rsidP="00A340A2">
      <w:pPr>
        <w:pStyle w:val="Heading1"/>
      </w:pPr>
      <w:bookmarkStart w:id="3" w:name="_Hlk202383387"/>
      <w:r>
        <w:t xml:space="preserve">14. </w:t>
      </w:r>
      <w:bookmarkStart w:id="4" w:name="_Hlk202383255"/>
      <w:r>
        <w:t>References</w:t>
      </w:r>
    </w:p>
    <w:p w14:paraId="3CFA821F" w14:textId="1FBD5383" w:rsidR="008F6F1D" w:rsidRPr="008F6F1D" w:rsidRDefault="008F6F1D" w:rsidP="008F6F1D">
      <w:r>
        <w:t>List all references cited in the proposal.</w:t>
      </w:r>
      <w:bookmarkEnd w:id="3"/>
      <w:bookmarkEnd w:id="4"/>
    </w:p>
    <w:sectPr w:rsidR="008F6F1D" w:rsidRPr="008F6F1D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868AB" w14:textId="77777777" w:rsidR="004447D0" w:rsidRDefault="004447D0" w:rsidP="00474C4E">
      <w:pPr>
        <w:spacing w:after="0" w:line="240" w:lineRule="auto"/>
      </w:pPr>
      <w:r>
        <w:separator/>
      </w:r>
    </w:p>
  </w:endnote>
  <w:endnote w:type="continuationSeparator" w:id="0">
    <w:p w14:paraId="1BAE1D8F" w14:textId="77777777" w:rsidR="004447D0" w:rsidRDefault="004447D0" w:rsidP="0047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63DF" w14:textId="2ABF689F" w:rsidR="00474C4E" w:rsidRDefault="00474C4E" w:rsidP="00474C4E">
    <w:pPr>
      <w:pStyle w:val="Footer"/>
      <w:jc w:val="center"/>
    </w:pPr>
    <w:bookmarkStart w:id="5" w:name="_Hlk202383455"/>
    <w:bookmarkStart w:id="6" w:name="_Hlk202383456"/>
    <w:bookmarkStart w:id="7" w:name="_Hlk202383485"/>
    <w:bookmarkStart w:id="8" w:name="_Hlk202383486"/>
    <w:r>
      <w:t>Faculty Research Committee, Faculty of Medicine, University of Peradeniya - 2025</w:t>
    </w:r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B7513" w14:textId="77777777" w:rsidR="004447D0" w:rsidRDefault="004447D0" w:rsidP="00474C4E">
      <w:pPr>
        <w:spacing w:after="0" w:line="240" w:lineRule="auto"/>
      </w:pPr>
      <w:r>
        <w:separator/>
      </w:r>
    </w:p>
  </w:footnote>
  <w:footnote w:type="continuationSeparator" w:id="0">
    <w:p w14:paraId="1C5E80E3" w14:textId="77777777" w:rsidR="004447D0" w:rsidRDefault="004447D0" w:rsidP="00474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CE020A4"/>
    <w:multiLevelType w:val="hybridMultilevel"/>
    <w:tmpl w:val="89FC11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607424">
    <w:abstractNumId w:val="8"/>
  </w:num>
  <w:num w:numId="2" w16cid:durableId="1755932745">
    <w:abstractNumId w:val="6"/>
  </w:num>
  <w:num w:numId="3" w16cid:durableId="506406660">
    <w:abstractNumId w:val="5"/>
  </w:num>
  <w:num w:numId="4" w16cid:durableId="693112398">
    <w:abstractNumId w:val="4"/>
  </w:num>
  <w:num w:numId="5" w16cid:durableId="133449587">
    <w:abstractNumId w:val="7"/>
  </w:num>
  <w:num w:numId="6" w16cid:durableId="2001544774">
    <w:abstractNumId w:val="3"/>
  </w:num>
  <w:num w:numId="7" w16cid:durableId="147981521">
    <w:abstractNumId w:val="2"/>
  </w:num>
  <w:num w:numId="8" w16cid:durableId="2072077968">
    <w:abstractNumId w:val="1"/>
  </w:num>
  <w:num w:numId="9" w16cid:durableId="631447866">
    <w:abstractNumId w:val="0"/>
  </w:num>
  <w:num w:numId="10" w16cid:durableId="5870760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5180E"/>
    <w:rsid w:val="0029639D"/>
    <w:rsid w:val="002A7ABB"/>
    <w:rsid w:val="002C03A3"/>
    <w:rsid w:val="00326F90"/>
    <w:rsid w:val="004447D0"/>
    <w:rsid w:val="00474C4E"/>
    <w:rsid w:val="004824E2"/>
    <w:rsid w:val="004D1684"/>
    <w:rsid w:val="007965B9"/>
    <w:rsid w:val="00872EC8"/>
    <w:rsid w:val="008F6F1D"/>
    <w:rsid w:val="00A340A2"/>
    <w:rsid w:val="00AA1D8D"/>
    <w:rsid w:val="00B13149"/>
    <w:rsid w:val="00B23EF9"/>
    <w:rsid w:val="00B47730"/>
    <w:rsid w:val="00BC67A2"/>
    <w:rsid w:val="00CB0664"/>
    <w:rsid w:val="00D372D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808039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51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1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1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8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2025-07-02T15:48:00Z</dcterms:created>
  <dcterms:modified xsi:type="dcterms:W3CDTF">2025-07-02T15:48:00Z</dcterms:modified>
  <cp:category/>
</cp:coreProperties>
</file>